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宋代天人相分思想研究  以哲学与科学的关系为视角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宋代天人相分思想研究  以哲学与科学的关系为视角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本书出售、求购地址：https://www.jiaokey.com/book/detail/14351546.html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关键词搜索：https://www.jiaokey.com/tag/宋代天人相分思想研究  以哲学与科学的关系为视角.html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