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突发事件中政府新闻发布效果评估体系建构</w:t>
      </w:r>
    </w:p>
    <w:p>
      <w:r>
        <w:rPr>
          <w:rFonts w:ascii="宋体" w:hAnsi="宋体" w:eastAsia="宋体"/>
          <w:sz w:val="24"/>
        </w:rPr>
        <w:t>侯迎忠著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突发事件中政府新闻发布效果评估体系建构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侯迎忠著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本书出售、求购地址：https://www.jiaokey.com/book/detail/14351506.html</w:t>
      </w:r>
    </w:p>
    <w:p>
      <w:r>
        <w:t>更多相关图书推荐：https://www.jiaokey.com</w:t>
      </w:r>
    </w:p>
    <w:p>
      <w:r>
        <w:t>侯迎忠著 其他作品：https://www.jiaokey.com/tag/侯迎忠著.html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关键词搜索：https://www.jiaokey.com/tag/突发事件中政府新闻发布效果评估体系建构.html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