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2016  国外电力市场化改革分析报告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2016  国外电力市场化改革分析报告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本书出售、求购地址：https://www.jiaokey.com/book/detail/14351490.html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 2016  国外电力市场化改革分析报告.html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