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书名：永乐大典本顺天府志残本</w:t>
      </w:r>
    </w:p>
    <w:p>
      <w:r>
        <w:t>作者：（明）解缙等主编；徐苹芳整理</w:t>
      </w:r>
    </w:p>
    <w:p>
      <w:r>
        <w:t>出版社：北京联合出版公司,2017.03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永乐大典本顺天府志残本 评论地址：https://www.jiaokey.com/book/detail/14351458.html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