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书名：一带一路开发研究丛书  峨眉论坛  面向一带一路的开发论坛与新型国际组织</w:t>
      </w:r>
    </w:p>
    <w:p>
      <w:r>
        <w:t>作者：宋刚,主编</w:t>
      </w:r>
    </w:p>
    <w:p>
      <w:r>
        <w:t>出版社：成都：西南交通大学出版社</w:t>
      </w:r>
    </w:p>
    <w:p>
      <w:r>
        <w:t>出版日期：2017.04</w:t>
      </w:r>
    </w:p>
    <w:p>
      <w:r>
        <w:t>总页数：137</w:t>
      </w:r>
    </w:p>
    <w:p>
      <w:r>
        <w:t>更多请访问教客网: www.jiaokey.com</w:t>
      </w:r>
    </w:p>
    <w:p>
      <w:r>
        <w:t>一带一路开发研究丛书  峨眉论坛  面向一带一路的开发论坛与新型国际组织 评论地址：https://www.jiaokey.com/book/detail/14351456.html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