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书名：世界遗产全集  亚洲甲卷</w:t>
      </w:r>
    </w:p>
    <w:p>
      <w:r>
        <w:t>作者：葛剑雄主编；周建生摄影</w:t>
      </w:r>
    </w:p>
    <w:p>
      <w:r>
        <w:t>出版社：青岛:青岛出版社,2017.09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世界遗产全集  亚洲甲卷 评论地址：https://www.jiaokey.com/book/detail/14351448.html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