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政府在国防工业中的三重角色</w:t>
      </w:r>
    </w:p>
    <w:p>
      <w:r>
        <w:rPr>
          <w:rFonts w:ascii="宋体" w:hAnsi="宋体" w:eastAsia="宋体"/>
          <w:sz w:val="24"/>
        </w:rPr>
        <w:t>（英）亨里克·海德坎普，（英）约翰·劳斯，（英）特雷弗·泰勒著；郝朝艳，陈波，石金武，余冬平译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政府在国防工业中的三重角色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（英）亨里克·海德坎普，（英）约翰·劳斯，（英）特雷弗·泰勒著；郝朝艳，陈波，石金武，余冬平译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本书出售、求购地址：https://www.jiaokey.com/book/detail/14351442.html</w:t>
      </w:r>
    </w:p>
    <w:p>
      <w:r>
        <w:t>更多相关图书推荐：https://www.jiaokey.com</w:t>
      </w:r>
    </w:p>
    <w:p>
      <w:r>
        <w:t>（英）亨里克·海德坎普，（英）约翰·劳斯，（英）特雷弗·泰勒著；郝朝艳，陈波，石金武，余冬平译 其他作品：https://www.jiaokey.com/tag/（英）亨里克·海德坎普，（英）约翰·劳斯，（英）特雷弗·泰勒著；郝朝艳，陈波，石金武，余冬平译.html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关键词搜索：https://www.jiaokey.com/tag/政府在国防工业中的三重角色.html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