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世界遗产全集  亚洲乙卷</w:t>
      </w:r>
    </w:p>
    <w:p>
      <w:r>
        <w:rPr>
          <w:rFonts w:ascii="宋体" w:hAnsi="宋体" w:eastAsia="宋体"/>
          <w:sz w:val="24"/>
        </w:rPr>
        <w:t>葛剑雄主编；周建生摄影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世界遗产全集  亚洲乙卷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葛剑雄主编；周建生摄影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本书出售、求购地址：https://www.jiaokey.com/book/detail/14351438.html</w:t>
      </w:r>
    </w:p>
    <w:p>
      <w:r>
        <w:t>更多相关图书推荐：https://www.jiaokey.com</w:t>
      </w:r>
    </w:p>
    <w:p>
      <w:r>
        <w:t>葛剑雄主编；周建生摄影 其他作品：https://www.jiaokey.com/tag/葛剑雄主编；周建生摄影.html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关键词搜索：https://www.jiaokey.com/tag/世界遗产全集  亚洲乙卷.html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