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俄罗斯世界植物遗传资源搜集史</w:t>
      </w:r>
    </w:p>
    <w:p>
      <w:r>
        <w:rPr>
          <w:rFonts w:ascii="宋体" w:hAnsi="宋体" w:eastAsia="宋体"/>
          <w:sz w:val="24"/>
        </w:rPr>
        <w:t>伊·格·劳斯库托夫著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俄罗斯世界植物遗传资源搜集史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伊·格·劳斯库托夫著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本书出售、求购地址：https://www.jiaokey.com/book/detail/14351420.html</w:t>
      </w:r>
    </w:p>
    <w:p>
      <w:r>
        <w:t>更多相关图书推荐：https://www.jiaokey.com</w:t>
      </w:r>
    </w:p>
    <w:p>
      <w:r>
        <w:t>伊·格·劳斯库托夫著 其他作品：https://www.jiaokey.com/tag/伊·格·劳斯库托夫著.html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关键词搜索：https://www.jiaokey.com/tag/俄罗斯世界植物遗传资源搜集史.html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