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书名：优势成交  老外这样做销售</w:t>
      </w:r>
    </w:p>
    <w:p>
      <w:r>
        <w:t>作者：阿道著；范文曲译</w:t>
      </w:r>
    </w:p>
    <w:p>
      <w:r>
        <w:t>出版社：北京:中国海关出版社,2017.10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优势成交  老外这样做销售 评论地址：https://www.jiaokey.com/book/detail/14351400.html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