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基于供应中断的供应应急系统设计与管理策略研究</w:t>
      </w:r>
    </w:p>
    <w:p>
      <w:r>
        <w:rPr>
          <w:rFonts w:ascii="宋体" w:hAnsi="宋体" w:eastAsia="宋体"/>
          <w:sz w:val="24"/>
        </w:rPr>
        <w:t>李新军著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基于供应中断的供应应急系统设计与管理策略研究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李新军著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本书出售、求购地址：https://www.jiaokey.com/book/detail/14351398.html</w:t>
      </w:r>
    </w:p>
    <w:p>
      <w:r>
        <w:t>更多相关图书推荐：https://www.jiaokey.com</w:t>
      </w:r>
    </w:p>
    <w:p>
      <w:r>
        <w:t>李新军著 其他作品：https://www.jiaokey.com/tag/李新军著.html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关键词搜索：https://www.jiaokey.com/tag/基于供应中断的供应应急系统设计与管理策略研究.html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