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一带一路背景下农牧业现代化发展模式与战略研究  以呼伦贝尔市为例</w:t>
      </w:r>
    </w:p>
    <w:p>
      <w:r>
        <w:rPr>
          <w:rFonts w:ascii="宋体" w:hAnsi="宋体" w:eastAsia="宋体"/>
          <w:sz w:val="24"/>
        </w:rPr>
        <w:t>王瑞波，孙炜琳，黄圣男著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一带一路背景下农牧业现代化发展模式与战略研究  以呼伦贝尔市为例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王瑞波，孙炜琳，黄圣男著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本书出售、求购地址：https://www.jiaokey.com/book/detail/14351387.html</w:t>
      </w:r>
    </w:p>
    <w:p>
      <w:r>
        <w:t>更多相关图书推荐：https://www.jiaokey.com</w:t>
      </w:r>
    </w:p>
    <w:p>
      <w:r>
        <w:t>王瑞波，孙炜琳，黄圣男著 其他作品：https://www.jiaokey.com/tag/王瑞波，孙炜琳，黄圣男著.html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关键词搜索：https://www.jiaokey.com/tag/一带一路背景下农牧业现代化发展模式与战略研究  以呼伦贝尔市为例.html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