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网上拍卖数据建模  统计方法理论与实践</w:t>
      </w:r>
    </w:p>
    <w:p>
      <w:r>
        <w:rPr>
          <w:rFonts w:ascii="宋体" w:hAnsi="宋体" w:eastAsia="宋体"/>
          <w:sz w:val="24"/>
        </w:rPr>
        <w:t>（美）沃尔夫冈·詹克，加利特·士穆里著；曲春青译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网上拍卖数据建模  统计方法理论与实践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（美）沃尔夫冈·詹克，加利特·士穆里著；曲春青译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本书出售、求购地址：https://www.jiaokey.com/book/detail/14351378.html</w:t>
      </w:r>
    </w:p>
    <w:p>
      <w:r>
        <w:t>更多相关图书推荐：https://www.jiaokey.com</w:t>
      </w:r>
    </w:p>
    <w:p>
      <w:r>
        <w:t>（美）沃尔夫冈·詹克，加利特·士穆里著；曲春青译 其他作品：https://www.jiaokey.com/tag/（美）沃尔夫冈·詹克，加利特·士穆里著；曲春青译.html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关键词搜索：https://www.jiaokey.com/tag/网上拍卖数据建模  统计方法理论与实践.html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