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上市公司自愿性信息披露  机构投资者满意度、影响因素及经济后果</w:t>
      </w:r>
    </w:p>
    <w:p>
      <w:r>
        <w:rPr>
          <w:rFonts w:ascii="宋体" w:hAnsi="宋体" w:eastAsia="宋体"/>
          <w:sz w:val="24"/>
        </w:rPr>
        <w:t>李慧云著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上市公司自愿性信息披露  机构投资者满意度、影响因素及经济后果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李慧云著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本书出售、求购地址：https://www.jiaokey.com/book/detail/14351369.html</w:t>
      </w:r>
    </w:p>
    <w:p>
      <w:r>
        <w:t>更多相关图书推荐：https://www.jiaokey.com</w:t>
      </w:r>
    </w:p>
    <w:p>
      <w:r>
        <w:t>李慧云著 其他作品：https://www.jiaokey.com/tag/李慧云著.html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关键词搜索：https://www.jiaokey.com/tag/上市公司自愿性信息披露  机构投资者满意度、影响因素及经济后果.html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