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中国鲟形目鱼类与鲑鳟类养殖品种图谱</w:t>
      </w:r>
    </w:p>
    <w:p>
      <w:r>
        <w:rPr>
          <w:rFonts w:ascii="宋体" w:hAnsi="宋体" w:eastAsia="宋体"/>
          <w:sz w:val="24"/>
        </w:rPr>
        <w:t>张黎，杨华莲，宣廷孝主编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中国鲟形目鱼类与鲑鳟类养殖品种图谱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张黎，杨华莲，宣廷孝主编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本书出售、求购地址：https://www.jiaokey.com/book/detail/14351354.html</w:t>
      </w:r>
    </w:p>
    <w:p>
      <w:r>
        <w:t>更多相关图书推荐：https://www.jiaokey.com</w:t>
      </w:r>
    </w:p>
    <w:p>
      <w:r>
        <w:t>张黎，杨华莲，宣廷孝主编 其他作品：https://www.jiaokey.com/tag/张黎，杨华莲，宣廷孝主编.html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关键词搜索：https://www.jiaokey.com/tag/中国鲟形目鱼类与鲑鳟类养殖品种图谱.html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