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书名：牲人祭  近代早期欧洲的犹太人想象</w:t>
      </w:r>
    </w:p>
    <w:p>
      <w:r>
        <w:t>作者:（法）皮埃尔·伯恩鲍姆著；唐运冠译</w:t>
      </w:r>
    </w:p>
    <w:p>
      <w:r>
        <w:t>出版社:杭州:浙江大学出版社,2017.11</w:t>
      </w:r>
    </w:p>
    <w:p>
      <w:r>
        <w:t>出版日期：</w:t>
      </w:r>
    </w:p>
    <w:p>
      <w:r>
        <w:t>总页数：175</w:t>
      </w:r>
    </w:p>
    <w:p>
      <w:r>
        <w:t>更多请访问教客网:www.jiaokey.com</w:t>
      </w:r>
    </w:p>
    <w:p>
      <w:r>
        <w:t>牲人祭  近代早期欧洲的犹太人想象评论地址：https://www.jiaokey.com/book/detail/14351332.html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