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边坡稳定有限元强度折减分析方法研究与应用</w:t>
      </w:r>
    </w:p>
    <w:p>
      <w:r>
        <w:rPr>
          <w:rFonts w:ascii="宋体" w:hAnsi="宋体" w:eastAsia="宋体"/>
          <w:sz w:val="24"/>
        </w:rPr>
        <w:t>柴军瑞，孙超伟编著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边坡稳定有限元强度折减分析方法研究与应用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柴军瑞，孙超伟编著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本书出售、求购地址：https://www.jiaokey.com/book/detail/14351297.html</w:t>
      </w:r>
    </w:p>
    <w:p>
      <w:r>
        <w:t>更多相关图书推荐：https://www.jiaokey.com</w:t>
      </w:r>
    </w:p>
    <w:p>
      <w:r>
        <w:t>柴军瑞，孙超伟编著 其他作品：https://www.jiaokey.com/tag/柴军瑞，孙超伟编著.html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关键词搜索：https://www.jiaokey.com/tag/边坡稳定有限元强度折减分析方法研究与应用.html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