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电信网络安全总体防卫讨论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电信网络安全总体防卫讨论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本书出售、求购地址：https://www.jiaokey.com/book/detail/14351289.html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关键词搜索：https://www.jiaokey.com/tag/电信网络安全总体防卫讨论.html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