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书名：处境与视野  潮汕中外交流的光影记忆</w:t>
      </w:r>
    </w:p>
    <w:p>
      <w:r>
        <w:t>作者：李榭熙，周翠珊编著</w:t>
      </w:r>
    </w:p>
    <w:p>
      <w:r>
        <w:t>出版社：</w:t>
      </w:r>
    </w:p>
    <w:p>
      <w:r>
        <w:t>出版日期：2017.09</w:t>
      </w:r>
    </w:p>
    <w:p>
      <w:r>
        <w:t>总页数：262</w:t>
      </w:r>
    </w:p>
    <w:p>
      <w:r>
        <w:t>更多请访问教客网: www.jiaokey.com</w:t>
      </w:r>
    </w:p>
    <w:p>
      <w:r>
        <w:t>处境与视野  潮汕中外交流的光影记忆 评论地址：https://www.jiaokey.com/book/detail/14351267.html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