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近代化进程中的微澜  传教士与开埠烟台</w:t>
      </w:r>
    </w:p>
    <w:p>
      <w:r>
        <w:rPr>
          <w:rFonts w:ascii="宋体" w:hAnsi="宋体" w:eastAsia="宋体"/>
          <w:sz w:val="24"/>
        </w:rPr>
        <w:t>刘惠琴，陈海涛编译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近代化进程中的微澜  传教士与开埠烟台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刘惠琴，陈海涛编译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本书出售、求购地址：https://www.jiaokey.com/book/detail/14351266.html</w:t>
      </w:r>
    </w:p>
    <w:p>
      <w:r>
        <w:t>更多相关图书推荐：https://www.jiaokey.com</w:t>
      </w:r>
    </w:p>
    <w:p>
      <w:r>
        <w:t>刘惠琴，陈海涛编译 其他作品：https://www.jiaokey.com/tag/刘惠琴，陈海涛编译.html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关键词搜索：https://www.jiaokey.com/tag/近代化进程中的微澜  传教士与开埠烟台.html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