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地球和环境科学分析方法系列丛书  运动恢复结构（SfM）理论方法及地球科学应用</w:t>
      </w:r>
    </w:p>
    <w:p>
      <w:r>
        <w:rPr>
          <w:rFonts w:ascii="宋体" w:hAnsi="宋体" w:eastAsia="宋体"/>
          <w:sz w:val="24"/>
        </w:rPr>
        <w:t>乔纳森·卡里维克（Jonathan L.Carrivick）著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地球和环境科学分析方法系列丛书  运动恢复结构（SfM）理论方法及地球科学应用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乔纳森·卡里维克（Jonathan L.Carrivick）著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本书出售、求购地址：https://www.jiaokey.com/book/detail/14351248.html</w:t>
      </w:r>
    </w:p>
    <w:p>
      <w:r>
        <w:t>更多相关图书推荐：https://www.jiaokey.com</w:t>
      </w:r>
    </w:p>
    <w:p>
      <w:r>
        <w:t>乔纳森·卡里维克（Jonathan L.Carrivick）著 其他作品：https://www.jiaokey.com/tag/乔纳森·卡里维克（Jonathan L.Carrivick）著.html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关键词搜索：https://www.jiaokey.com/tag/地球和环境科学分析方法系列丛书  运动恢复结构（SfM）理论方法及地球科学应用.html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