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中国世界史学界的拓荒者  杨生茂先生百年诞辰纪念文集</w:t>
      </w:r>
    </w:p>
    <w:p>
      <w:r>
        <w:rPr>
          <w:rFonts w:ascii="宋体" w:hAnsi="宋体" w:eastAsia="宋体"/>
          <w:sz w:val="24"/>
        </w:rPr>
        <w:t>杨令侠，朱佳寅著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中国世界史学界的拓荒者  杨生茂先生百年诞辰纪念文集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杨令侠，朱佳寅著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本书出售、求购地址：https://www.jiaokey.com/book/detail/14351213.html</w:t>
      </w:r>
    </w:p>
    <w:p>
      <w:r>
        <w:t>更多相关图书推荐：https://www.jiaokey.com</w:t>
      </w:r>
    </w:p>
    <w:p>
      <w:r>
        <w:t>杨令侠，朱佳寅著 其他作品：https://www.jiaokey.com/tag/杨令侠，朱佳寅著.html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关键词搜索：https://www.jiaokey.com/tag/中国世界史学界的拓荒者  杨生茂先生百年诞辰纪念文集.html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