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书名：党内政治生活的红线  违反政治纪律和政治规矩典型案例评析</w:t>
      </w:r>
    </w:p>
    <w:p>
      <w:r>
        <w:t>作者：本书编写组编</w:t>
      </w:r>
    </w:p>
    <w:p>
      <w:r>
        <w:t>出版社：北京:中国方正出版社,2017.08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党内政治生活的红线  违反政治纪律和政治规矩典型案例评析 评论地址：https://www.jiaokey.com/book/detail/14351207.html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