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沟通英语  高级实用英语视听说技能  第3版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沟通英语  高级实用英语视听说技能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本书出售、求购地址：https://www.jiaokey.com/book/detail/14351198.html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关键词搜索：https://www.jiaokey.com/tag/研究生英语综合教程  沟通英语  高级实用英语视听说技能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