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大海，成就梦想  一个远洋船长的四十年风雨人生</w:t>
      </w:r>
    </w:p>
    <w:p>
      <w:r>
        <w:rPr>
          <w:rFonts w:ascii="宋体" w:hAnsi="宋体" w:eastAsia="宋体"/>
          <w:sz w:val="24"/>
        </w:rPr>
        <w:t>王以京著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大海，成就梦想  一个远洋船长的四十年风雨人生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本书出售、求购地址：https://www.jiaokey.com/book/detail/14351163.html</w:t>
      </w:r>
    </w:p>
    <w:p>
      <w:r>
        <w:t>更多相关图书推荐：https://www.jiaokey.com</w:t>
      </w:r>
    </w:p>
    <w:p>
      <w:r>
        <w:t>王以京著 其他作品：https://www.jiaokey.com/tag/王以京著.html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关键词搜索：https://www.jiaokey.com/tag/大海，成就梦想  一个远洋船长的四十年风雨人生.html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