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宇宙新图景  揭示宇宙奥秘的变革式理念</w:t>
      </w:r>
    </w:p>
    <w:p>
      <w:r>
        <w:rPr>
          <w:rFonts w:ascii="宋体" w:hAnsi="宋体" w:eastAsia="宋体"/>
          <w:sz w:val="24"/>
        </w:rPr>
        <w:t>（印）普里亚姆瓦达·那塔拉印著；涂泓，冯承天译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宇宙新图景  揭示宇宙奥秘的变革式理念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（印）普里亚姆瓦达·那塔拉印著；涂泓，冯承天译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本书出售、求购地址：https://www.jiaokey.com/book/detail/14351141.html</w:t>
      </w:r>
    </w:p>
    <w:p>
      <w:r>
        <w:t>更多相关图书推荐：https://www.jiaokey.com</w:t>
      </w:r>
    </w:p>
    <w:p>
      <w:r>
        <w:t>（印）普里亚姆瓦达·那塔拉印著；涂泓，冯承天译 其他作品：https://www.jiaokey.com/tag/（印）普里亚姆瓦达·那塔拉印著；涂泓，冯承天译.html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关键词搜索：https://www.jiaokey.com/tag/宇宙新图景  揭示宇宙奥秘的变革式理念.html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