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学生版  名著英汉双语插图版</w:t>
      </w:r>
    </w:p>
    <w:p>
      <w:r>
        <w:rPr>
          <w:rFonts w:ascii="宋体" w:hAnsi="宋体" w:eastAsia="宋体"/>
          <w:sz w:val="24"/>
        </w:rPr>
        <w:t>（美）维吉尔.M.希利尔著；纪飞，蔡红昌译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学生版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（美）维吉尔.M.希利尔著；纪飞，蔡红昌译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本书出售、求购地址：https://www.jiaokey.com/book/detail/14351138.html</w:t>
      </w:r>
    </w:p>
    <w:p>
      <w:r>
        <w:t>更多相关图书推荐：https://www.jiaokey.com</w:t>
      </w:r>
    </w:p>
    <w:p>
      <w:r>
        <w:t>（美）维吉尔.M.希利尔著；纪飞，蔡红昌译 其他作品：https://www.jiaokey.com/tag/（美）维吉尔.M.希利尔著；纪飞，蔡红昌译.html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关键词搜索：https://www.jiaokey.com/tag/世界艺术史  学生版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