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诺贝尔经济学奖获得者丛书  “十三五”国家重点出版物出版规划项目  行为金融学新进展  2</w:t>
      </w:r>
    </w:p>
    <w:p>
      <w:r>
        <w:rPr>
          <w:rFonts w:ascii="宋体" w:hAnsi="宋体" w:eastAsia="宋体"/>
          <w:sz w:val="24"/>
        </w:rPr>
        <w:t>理查德·H·泰勒主编；罗伯特·J·希勒等著；贺京同等译；贺京同校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诺贝尔经济学奖获得者丛书  “十三五”国家重点出版物出版规划项目  行为金融学新进展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理查德·H·泰勒主编；罗伯特·J·希勒等著；贺京同等译；贺京同校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本书出售、求购地址：https://www.jiaokey.com/book/detail/14351135.html</w:t>
      </w:r>
    </w:p>
    <w:p>
      <w:r>
        <w:t>更多相关图书推荐：https://www.jiaokey.com</w:t>
      </w:r>
    </w:p>
    <w:p>
      <w:r>
        <w:t>理查德·H·泰勒主编；罗伯特·J·希勒等著；贺京同等译；贺京同校 其他作品：https://www.jiaokey.com/tag/理查德·H·泰勒主编；罗伯特·J·希勒等著；贺京同等译；贺京同校.html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关键词搜索：https://www.jiaokey.com/tag/诺贝尔经济学奖获得者丛书  “十三五”国家重点出版物出版规划项目  行为金融学新进展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