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从文化产业到创意产业  澳大利亚创意产业发展模式研究</w:t>
      </w:r>
    </w:p>
    <w:p>
      <w:r>
        <w:rPr>
          <w:rFonts w:ascii="宋体" w:hAnsi="宋体" w:eastAsia="宋体"/>
          <w:sz w:val="24"/>
        </w:rPr>
        <w:t>张宏伟著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从文化产业到创意产业  澳大利亚创意产业发展模式研究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本书出售、求购地址：https://www.jiaokey.com/book/detail/14351124.html</w:t>
      </w:r>
    </w:p>
    <w:p>
      <w:r>
        <w:t>更多相关图书推荐：https://www.jiaokey.com</w:t>
      </w:r>
    </w:p>
    <w:p>
      <w:r>
        <w:t>张宏伟著 其他作品：https://www.jiaokey.com/tag/张宏伟著.html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关键词搜索：https://www.jiaokey.com/tag/从文化产业到创意产业  澳大利亚创意产业发展模式研究.html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