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21世纪应用型本科院校规划教材  高等数学  上</w:t>
      </w:r>
    </w:p>
    <w:p>
      <w:r>
        <w:rPr>
          <w:rFonts w:ascii="宋体" w:hAnsi="宋体" w:eastAsia="宋体"/>
          <w:sz w:val="24"/>
        </w:rPr>
        <w:t>陈静，戴绍虞著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21世纪应用型本科院校规划教材  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陈静，戴绍虞著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本书出售、求购地址：https://www.jiaokey.com/book/detail/14351114.html</w:t>
      </w:r>
    </w:p>
    <w:p>
      <w:r>
        <w:t>更多相关图书推荐：https://www.jiaokey.com</w:t>
      </w:r>
    </w:p>
    <w:p>
      <w:r>
        <w:t>陈静，戴绍虞著 其他作品：https://www.jiaokey.com/tag/陈静，戴绍虞著.html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关键词搜索：https://www.jiaokey.com/tag/21世纪应用型本科院校规划教材  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