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深入浅出PMP  第3版</w:t>
      </w:r>
    </w:p>
    <w:p>
      <w:r>
        <w:rPr>
          <w:rFonts w:ascii="宋体" w:hAnsi="宋体" w:eastAsia="宋体"/>
          <w:sz w:val="24"/>
        </w:rPr>
        <w:t>（美）格林（GREENE.J.），（美）施特尔曼（STELLMAN.A.）著；王宇等译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深入浅出PMP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（美）格林（GREENE.J.），（美）施特尔曼（STELLMAN.A.）著；王宇等译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本书出售、求购地址：https://www.jiaokey.com/book/detail/14351105.html</w:t>
      </w:r>
    </w:p>
    <w:p>
      <w:r>
        <w:t>更多相关图书推荐：https://www.jiaokey.com</w:t>
      </w:r>
    </w:p>
    <w:p>
      <w:r>
        <w:t>（美）格林（GREENE.J.），（美）施特尔曼（STELLMAN.A.）著；王宇等译 其他作品：https://www.jiaokey.com/tag/（美）格林（GREENE.J.），（美）施特尔曼（STELLMAN.A.）著；王宇等译.html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关键词搜索：https://www.jiaokey.com/tag/深入浅出PMP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