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水性聚氨酯涂料及家具涂饰技术</w:t>
      </w:r>
    </w:p>
    <w:p>
      <w:r>
        <w:rPr>
          <w:rFonts w:ascii="宋体" w:hAnsi="宋体" w:eastAsia="宋体"/>
          <w:sz w:val="24"/>
        </w:rPr>
        <w:t>韦双颖，王砥，朱毅编著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水性聚氨酯涂料及家具涂饰技术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韦双颖，王砥，朱毅编著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本书出售、求购地址：https://www.jiaokey.com/book/detail/14351099.html</w:t>
      </w:r>
    </w:p>
    <w:p>
      <w:r>
        <w:t>更多相关图书推荐：https://www.jiaokey.com</w:t>
      </w:r>
    </w:p>
    <w:p>
      <w:r>
        <w:t>韦双颖，王砥，朱毅编著 其他作品：https://www.jiaokey.com/tag/韦双颖，王砥，朱毅编著.html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关键词搜索：https://www.jiaokey.com/tag/水性聚氨酯涂料及家具涂饰技术.html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