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书名：经典练声曲：声音的技巧训练  中音  1</w:t>
      </w:r>
    </w:p>
    <w:p>
      <w:r>
        <w:t>作者：周玲珍编著</w:t>
      </w:r>
    </w:p>
    <w:p>
      <w:r>
        <w:t>出版社：沈阳:东北财经大学出版社,2017.05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经典练声曲：声音的技巧训练  中音  1 评论地址：https://www.jiaokey.com/book/detail/14351070.html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