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全栈开发之道  MongoDB+Express+AngularJS+Node.js</w:t>
      </w:r>
    </w:p>
    <w:p>
      <w:r>
        <w:rPr>
          <w:rFonts w:ascii="宋体" w:hAnsi="宋体" w:eastAsia="宋体"/>
          <w:sz w:val="24"/>
        </w:rPr>
        <w:t>和凌志编著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全栈开发之道  MongoDB+Express+AngularJS+Node.js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和凌志编著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本书出售、求购地址：https://www.jiaokey.com/book/detail/14351057.html</w:t>
      </w:r>
    </w:p>
    <w:p>
      <w:r>
        <w:t>更多相关图书推荐：https://www.jiaokey.com</w:t>
      </w:r>
    </w:p>
    <w:p>
      <w:r>
        <w:t>和凌志编著 其他作品：https://www.jiaokey.com/tag/和凌志编著.html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关键词搜索：https://www.jiaokey.com/tag/全栈开发之道  MongoDB+Express+AngularJS+Node.js.html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