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工业网络和现场总线技术基础与案例</w:t>
      </w:r>
    </w:p>
    <w:p>
      <w:r>
        <w:rPr>
          <w:rFonts w:ascii="宋体" w:hAnsi="宋体" w:eastAsia="宋体"/>
          <w:sz w:val="24"/>
        </w:rPr>
        <w:t>郑发跃，李宏昭，吕健编著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工业网络和现场总线技术基础与案例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郑发跃，李宏昭，吕健编著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本书出售、求购地址：https://www.jiaokey.com/book/detail/14351055.html</w:t>
      </w:r>
    </w:p>
    <w:p>
      <w:r>
        <w:t>更多相关图书推荐：https://www.jiaokey.com</w:t>
      </w:r>
    </w:p>
    <w:p>
      <w:r>
        <w:t>郑发跃，李宏昭，吕健编著 其他作品：https://www.jiaokey.com/tag/郑发跃，李宏昭，吕健编著.html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关键词搜索：https://www.jiaokey.com/tag/工业网络和现场总线技术基础与案例.html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