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青少年科普问答丛书  自然与科学  2015年最新版本</w:t>
      </w:r>
    </w:p>
    <w:p>
      <w:r>
        <w:rPr>
          <w:rFonts w:ascii="宋体" w:hAnsi="宋体" w:eastAsia="宋体"/>
          <w:sz w:val="24"/>
        </w:rPr>
        <w:t>星球地图出版社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青少年科普问答丛书  自然与科学  2015年最新版本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本书出售、求购地址：https://www.jiaokey.com/book/detail/14351036.html</w:t>
      </w:r>
    </w:p>
    <w:p>
      <w:r>
        <w:t>更多相关图书推荐：https://www.jiaokey.com</w:t>
      </w:r>
    </w:p>
    <w:p>
      <w:r>
        <w:t>星球地图出版社 其他作品：https://www.jiaokey.com/tag/星球地图出版社.html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关键词搜索：https://www.jiaokey.com/tag/青少年科普问答丛书  自然与科学  2015年最新版本.html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