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书名：太空双子星  女航天员刘洋、王亚平的故事</w:t>
      </w:r>
    </w:p>
    <w:p>
      <w:r>
        <w:t>作者：李炳银主编；赵雁著</w:t>
      </w:r>
    </w:p>
    <w:p>
      <w:r>
        <w:t>出版社：太原:希望出版社,2017.06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太空双子星  女航天员刘洋、王亚平的故事 评论地址：https://www.jiaokey.com/book/detail/14351035.html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