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模拟电路设计  鲁棒性设计、Sigma-Delta转换器、射频识别技术</w:t>
      </w:r>
    </w:p>
    <w:p>
      <w:r>
        <w:rPr>
          <w:rFonts w:ascii="宋体" w:hAnsi="宋体" w:eastAsia="宋体"/>
          <w:sz w:val="24"/>
        </w:rPr>
        <w:t>Herman Casier著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模拟电路设计  鲁棒性设计、Sigma-Delta转换器、射频识别技术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Casier著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本书出售、求购地址：https://www.jiaokey.com/book/detail/14351019.html</w:t>
      </w:r>
    </w:p>
    <w:p>
      <w:r>
        <w:t>更多相关图书推荐：https://www.jiaokey.com</w:t>
      </w:r>
    </w:p>
    <w:p>
      <w:r>
        <w:t>Herman Casier著 其他作品：https://www.jiaokey.com/tag/Herman Casier著.html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关键词搜索：https://www.jiaokey.com/tag/模拟电路设计  鲁棒性设计、Sigma-Delta转换器、射频识别技术.html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