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在数字城堡遇见戈尔和斯诺登  江晓原科学评论集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在数字城堡遇见戈尔和斯诺登  江晓原科学评论集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本书出售、求购地址：https://www.jiaokey.com/book/detail/14351017.html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关键词搜索：https://www.jiaokey.com/tag/在数字城堡遇见戈尔和斯诺登  江晓原科学评论集.html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