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书名：补注洗冤录集证  1</w:t>
      </w:r>
    </w:p>
    <w:p>
      <w:r>
        <w:t>作者：（宋）宋慈撰；（清）王又槐等增补</w:t>
      </w:r>
    </w:p>
    <w:p>
      <w:r>
        <w:t>出版社：成都:四川大学出版社,2017.07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补注洗冤录集证  1 评论地址：https://www.jiaokey.com/book/detail/14350733.html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