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2013.7  总第97辑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2013.7  总第97辑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本书出售、求购地址：https://www.jiaokey.com/book/detail/14350611.html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2013.7  总第97辑.html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