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全国社区矫正发展情况与数据统计</w:t>
      </w:r>
    </w:p>
    <w:p>
      <w:r>
        <w:rPr>
          <w:rFonts w:ascii="宋体" w:hAnsi="宋体" w:eastAsia="宋体"/>
          <w:sz w:val="24"/>
        </w:rPr>
        <w:t>司法部社区矫正管理局编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全国社区矫正发展情况与数据统计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司法部社区矫正管理局编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本书出售、求购地址：https://www.jiaokey.com/book/detail/14350559.html</w:t>
      </w:r>
    </w:p>
    <w:p>
      <w:r>
        <w:t>更多相关图书推荐：https://www.jiaokey.com</w:t>
      </w:r>
    </w:p>
    <w:p>
      <w:r>
        <w:t>司法部社区矫正管理局编 其他作品：https://www.jiaokey.com/tag/司法部社区矫正管理局编.html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关键词搜索：https://www.jiaokey.com/tag/全国社区矫正发展情况与数据统计.html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