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全国社区矫正案例选编  2013-2016</w:t>
      </w:r>
    </w:p>
    <w:p>
      <w:r>
        <w:rPr>
          <w:rFonts w:ascii="宋体" w:hAnsi="宋体" w:eastAsia="宋体"/>
          <w:sz w:val="24"/>
        </w:rPr>
        <w:t>司法部社区矫正管理局编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全国社区矫正案例选编  2013-2016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司法部社区矫正管理局编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本书出售、求购地址：https://www.jiaokey.com/book/detail/14350551.html</w:t>
      </w:r>
    </w:p>
    <w:p>
      <w:r>
        <w:t>更多相关图书推荐：https://www.jiaokey.com</w:t>
      </w:r>
    </w:p>
    <w:p>
      <w:r>
        <w:t>司法部社区矫正管理局编 其他作品：https://www.jiaokey.com/tag/司法部社区矫正管理局编.html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关键词搜索：https://www.jiaokey.com/tag/全国社区矫正案例选编  2013-2016.html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