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正当防卫论  第3版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正当防卫论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正当防卫论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