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不一样的辩护  成为刑辩高手的31个经典战例</w:t>
      </w:r>
    </w:p>
    <w:p>
      <w:r>
        <w:rPr>
          <w:rFonts w:ascii="宋体" w:hAnsi="宋体" w:eastAsia="宋体"/>
          <w:sz w:val="24"/>
        </w:rPr>
        <w:t>谢望原，谢福笛著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不一样的辩护  成为刑辩高手的31个经典战例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谢望原，谢福笛著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本书出售、求购地址：https://www.jiaokey.com/book/detail/14350505.html</w:t>
      </w:r>
    </w:p>
    <w:p>
      <w:r>
        <w:t>更多相关图书推荐：https://www.jiaokey.com</w:t>
      </w:r>
    </w:p>
    <w:p>
      <w:r>
        <w:t>谢望原，谢福笛著 其他作品：https://www.jiaokey.com/tag/谢望原，谢福笛著.html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关键词搜索：https://www.jiaokey.com/tag/不一样的辩护  成为刑辩高手的31个经典战例.html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