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如何为疑难案件找到正确答案  种“商谈”理论与考察进路</w:t>
      </w:r>
    </w:p>
    <w:p>
      <w:r>
        <w:rPr>
          <w:rFonts w:ascii="宋体" w:hAnsi="宋体" w:eastAsia="宋体"/>
          <w:sz w:val="24"/>
        </w:rPr>
        <w:t>刘婵秀著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如何为疑难案件找到正确答案  种“商谈”理论与考察进路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刘婵秀著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本书出售、求购地址：https://www.jiaokey.com/book/detail/14350496.html</w:t>
      </w:r>
    </w:p>
    <w:p>
      <w:r>
        <w:t>更多相关图书推荐：https://www.jiaokey.com</w:t>
      </w:r>
    </w:p>
    <w:p>
      <w:r>
        <w:t>刘婵秀著 其他作品：https://www.jiaokey.com/tag/刘婵秀著.html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关键词搜索：https://www.jiaokey.com/tag/如何为疑难案件找到正确答案  种“商谈”理论与考察进路.html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