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民事诉讼法一本通  第6版  2018新版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民事诉讼法一本通  第6版  2018新版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9787509379295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总则；审判程序；执行程序；涉外民事诉讼程序的特别规定四编，主要内容包括：任务、适用范围和基本原则；管辖；审判组织；回避；诉讼参加人；证据；期间、送达；调解；财产保全和先予执行等。</w:t>
      </w:r>
    </w:p>
    <w:p/>
    <w:p>
      <w:r>
        <w:t>本书出售、求购地址：https://www.jiaokey.com/book/detail/14350484.html</w:t>
      </w:r>
    </w:p>
    <w:p>
      <w:r>
        <w:t>更多诉讼法图书推荐：https://www.jiaokey.com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