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中华人民共和国刑法一本通</w:t>
      </w:r>
    </w:p>
    <w:p>
      <w:r>
        <w:rPr>
          <w:rFonts w:ascii="宋体" w:hAnsi="宋体" w:eastAsia="宋体"/>
          <w:sz w:val="24"/>
        </w:rPr>
        <w:t>法规应用研究中心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9787509378144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刑法-基本知识-中国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法律一本通”系列丛书自2005年出版以来，以其科学的体系、实用的内容，深受广大读者的喜爱。2007年、2009年、2011年、2014年，2016年我们对其进行了五次改版，丰富了其内容，增强了其实用性，再次博得了广大读者的赞誉。我们秉承“以法释法”的宗旨，在保持原有的体例之上，再次对“法律一本通”系列丛书进行改版，以达到“应办案所需，适学习所用”的目标。新版丛书具有以下特点：1.丛书以主体法的条文为序，逐条穿插关联的现行有效的法律、行政法规、部门规章、司法解释、请示答复和部分地方规范性文件，以方便读者理解和适用。尤其是请示答复，因其往往是针对个案而抽象出来的一般性规则，实践中具有操作指导意义。2.丛书紧扣实践和学习两个主题，在目录上标注了重点法条，并在某些重点法条的相关规定之前，对收录的相关文件进行分类，再按分类归纳核心要点，以便读者便捷地查找使用。3.丛书紧扣法律条文，在主法条的相关规定之后附上案例指引，收录优选人民法院指导案例、公报案例以及优选人民法院相关机构公布的典型案例的裁判摘要。通过相关案例，可以进一步领会和把握法律条文的适用，从而作为解决实际问题的参考。并对案例指引制作索引目录，方便读者查找。“法律一本通”系列丛书自2005年出版以来，以其科学的体系、实用的内容，深受广大读者的喜爱。2007年、2009年、2011年、2014年，2016年我们对其进行了五次改版，丰富了其内容，增强了其实用性，再次博得了广大读者的赞誉。我们秉承“以法释法”的宗旨，在保持原有的体例之上，再次对“法律一本通”系列丛书进行改版，以达到“应办案所需，适学习所用”的目标。新版丛书具有以下特点：1.丛书以主体法的条文为序，逐条穿插关联的现行有效的法律、行政法规、部门规章、司法解释、请示答复和部分地方规范性文件，以方便读者理解和适用。尤其是请示答复，因其往往是针对个案而抽象出来的一般性规则，实践中具有操作指导意义。2.丛书紧扣实践和学习两个主题，在目录上标注了重点法条，并在某些重点法条的相关规定之前，对收录的相关文件进行分类，再按分类归纳核心要点，以便读者便捷地查找使用。3.丛书紧扣法律条文，在主法条的相关规定之后附上案例指引，收录优选人民法院指导案例、公报案例以及优选人民法院相关机构公布的典型案例的裁判摘要。通过相关案例，可以进一步领会和把握法律条文的适用，从而作为解决实际问题的参考。并对案例指引制作索引目录，方便读者查找。4.丛书以脚注的形式，对各类法律文件之间或者同一法律文件不同条文之间的适用关系、重点法条疑难之处进行说明，以便读者系统地理解我国现行各个法律部门的规则体系，从而更好地为教学科研和司法实践服务。5.丛书结合二维码技术的应用为广大读者提供增值服务，扫描封底二维码，即可免费部分使用中国法制出版社新推出的（法律法规司法解释数据库），便于读者查阅法律文件准确全文及效力的同时，更有部分法律文件英文译本等资源分享。</w:t>
      </w:r>
    </w:p>
    <w:p/>
    <w:p>
      <w:r>
        <w:t>本书出售、求购地址：https://www.jiaokey.com/book/detail/14350482.html</w:t>
      </w:r>
    </w:p>
    <w:p>
      <w:r>
        <w:t>更多刑法图书推荐：https://www.jiaokey.com</w:t>
      </w:r>
    </w:p>
    <w:p>
      <w:r>
        <w:t>法规应用研究中心 其他作品：https://www.jiaokey.com/tag/法规应用研究中心.html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