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转型社会的法律监督理念制度与方法  3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转型社会的法律监督理念制度与方法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本书出售、求购地址：https://www.jiaokey.com/book/detail/14350481.html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关键词搜索：https://www.jiaokey.com/tag/转型社会的法律监督理念制度与方法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