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书名：刑法上的危险责任</w:t>
      </w:r>
    </w:p>
    <w:p>
      <w:r>
        <w:t>作者：庄劲主编</w:t>
      </w:r>
    </w:p>
    <w:p>
      <w:r>
        <w:t>出版社：广州:中山大学出版社,2018.01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刑法上的危险责任 评论地址：https://www.jiaokey.com/book/detail/14350442.html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